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7f2c3ee85a184792"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pujot5cWqDr+7uAfF9zMMSsY9O7TpqCrki4tmDty+ktt6Ci4ibOTyt/7pn6Catf7MyjbQn7sO6FycDXRCqpJNX0zzQ4bc4KBvctB9KttAdRSY7RcxFZbqtTmHa2cK8Xi</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