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e2a982b384954e3d"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NGzBo+J4yyEGTS2DKvip8nHPbavAn3+wUr/uHrPyQeYALiUo5dgqgOJ2DBnvIgqvTaGtrKt39fM1M4boaLdptUu3zl9f0cAhpVfdc/JZO70cJIzCiY32ZQ50KpHbF6tK</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