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fbbe4b60278e40e7"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ATryJroEs+eSDZIE65UndLcDdaDUktxGMfyKPvNzLgXL2HtFk/oeFmCH6GI+n64WG3uX9Ps52BQj0jEis2LaFLd+MHkRVhl3UIz0R6bBK7C/8GDbFfkev1Ol5z/vpvfq</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