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4b67279ac3a5492a"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X3oqNJU0VskaRQnnPQR4JmzumIeQ6k9e/9to0wLigvI6Vbj1ewPD+HPPCGUU72B3CE6xE/mnfXc5bgtnP9KQxfjhMHpRgkQRDc7OY4vgvws7hlk3zPUvpJghSIC/sEHB</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